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40703036446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03.07.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0412365400135009942520172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